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81A8" w14:textId="77777777" w:rsidR="002F06F3" w:rsidRPr="00C00268" w:rsidRDefault="00EA25FA" w:rsidP="00EA25FA">
      <w:pPr>
        <w:pStyle w:val="Nagwek1"/>
        <w:jc w:val="center"/>
        <w:rPr>
          <w:rFonts w:cstheme="majorHAnsi"/>
          <w:sz w:val="24"/>
          <w:szCs w:val="24"/>
          <w:lang w:val="pl-PL"/>
        </w:rPr>
      </w:pPr>
      <w:r w:rsidRPr="00C00268">
        <w:rPr>
          <w:rFonts w:cstheme="majorHAnsi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3360" behindDoc="0" locked="0" layoutInCell="1" allowOverlap="1" wp14:anchorId="124C4323" wp14:editId="12B86178">
            <wp:simplePos x="0" y="0"/>
            <wp:positionH relativeFrom="column">
              <wp:posOffset>4480560</wp:posOffset>
            </wp:positionH>
            <wp:positionV relativeFrom="paragraph">
              <wp:posOffset>-38100</wp:posOffset>
            </wp:positionV>
            <wp:extent cx="1054735" cy="10928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5" w:rsidRPr="00C00268">
        <w:rPr>
          <w:rFonts w:cstheme="majorHAnsi"/>
          <w:color w:val="003399"/>
          <w:sz w:val="24"/>
          <w:szCs w:val="24"/>
          <w:lang w:val="pl-PL"/>
        </w:rPr>
        <w:t>FORMULARZ INICJATYWY SZKOLNEJ</w:t>
      </w:r>
    </w:p>
    <w:p w14:paraId="7A9EEEBB" w14:textId="77777777" w:rsidR="002F06F3" w:rsidRPr="00C00268" w:rsidRDefault="00A50285" w:rsidP="00EA25FA">
      <w:pPr>
        <w:jc w:val="center"/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>w ramach kampanii „Jak szkoła to dwa koła”</w:t>
      </w:r>
    </w:p>
    <w:p w14:paraId="3E3980EF" w14:textId="77777777" w:rsidR="002F06F3" w:rsidRPr="00C00268" w:rsidRDefault="00A50285">
      <w:pPr>
        <w:pStyle w:val="Nagwek2"/>
        <w:rPr>
          <w:rFonts w:cstheme="majorHAnsi"/>
          <w:sz w:val="24"/>
          <w:szCs w:val="24"/>
          <w:lang w:val="pl-PL"/>
        </w:rPr>
      </w:pPr>
      <w:r w:rsidRPr="00C00268">
        <w:rPr>
          <w:rFonts w:cstheme="majorHAnsi"/>
          <w:sz w:val="24"/>
          <w:szCs w:val="24"/>
          <w:lang w:val="pl-PL"/>
        </w:rPr>
        <w:t>I. Dane podstawow</w:t>
      </w:r>
      <w:r w:rsidR="00EA25FA" w:rsidRPr="00C00268">
        <w:rPr>
          <w:rFonts w:cstheme="majorHAnsi"/>
          <w:sz w:val="24"/>
          <w:szCs w:val="24"/>
          <w:lang w:val="pl-PL"/>
        </w:rPr>
        <w:t xml:space="preserve">e                                                                                </w:t>
      </w:r>
    </w:p>
    <w:p w14:paraId="3F14142F" w14:textId="77777777" w:rsidR="00EA25FA" w:rsidRPr="00C00268" w:rsidRDefault="00A50285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>1. Nazwa i adres szkoły:</w:t>
      </w:r>
    </w:p>
    <w:p w14:paraId="0057343B" w14:textId="77777777" w:rsidR="002F06F3" w:rsidRPr="00C00268" w:rsidRDefault="00A50285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>2. Dane koordynatora / nauczyciela odpowiedzialnego za inicjatywę: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778"/>
        <w:gridCol w:w="6148"/>
      </w:tblGrid>
      <w:tr w:rsidR="002F06F3" w:rsidRPr="00C00268" w14:paraId="12B9352D" w14:textId="77777777" w:rsidTr="006517E8">
        <w:tc>
          <w:tcPr>
            <w:tcW w:w="2778" w:type="dxa"/>
          </w:tcPr>
          <w:p w14:paraId="2C7B7727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6148" w:type="dxa"/>
          </w:tcPr>
          <w:p w14:paraId="1796E418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2F06F3" w:rsidRPr="00C00268" w14:paraId="519FA55A" w14:textId="77777777" w:rsidTr="006517E8">
        <w:tc>
          <w:tcPr>
            <w:tcW w:w="2778" w:type="dxa"/>
          </w:tcPr>
          <w:p w14:paraId="6639CB9F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Telefon kontaktowy:</w:t>
            </w:r>
          </w:p>
        </w:tc>
        <w:tc>
          <w:tcPr>
            <w:tcW w:w="6148" w:type="dxa"/>
          </w:tcPr>
          <w:p w14:paraId="52458F84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2F06F3" w:rsidRPr="00C00268" w14:paraId="1ABBF887" w14:textId="77777777" w:rsidTr="006517E8">
        <w:tc>
          <w:tcPr>
            <w:tcW w:w="2778" w:type="dxa"/>
          </w:tcPr>
          <w:p w14:paraId="749744D6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Adres e-mail:</w:t>
            </w:r>
          </w:p>
        </w:tc>
        <w:tc>
          <w:tcPr>
            <w:tcW w:w="6148" w:type="dxa"/>
          </w:tcPr>
          <w:p w14:paraId="6A38A918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383A21B8" w14:textId="77777777" w:rsidR="002F06F3" w:rsidRPr="00C00268" w:rsidRDefault="00A50285">
      <w:pPr>
        <w:pStyle w:val="Nagwek2"/>
        <w:rPr>
          <w:rFonts w:cstheme="majorHAnsi"/>
          <w:sz w:val="24"/>
          <w:szCs w:val="24"/>
          <w:lang w:val="pl-PL"/>
        </w:rPr>
      </w:pPr>
      <w:r w:rsidRPr="00C00268">
        <w:rPr>
          <w:rFonts w:cstheme="majorHAnsi"/>
          <w:sz w:val="24"/>
          <w:szCs w:val="24"/>
          <w:lang w:val="pl-PL"/>
        </w:rPr>
        <w:t>II. Informacje o Inicjatywie Szkolnej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2F06F3" w:rsidRPr="00C00268" w14:paraId="51848739" w14:textId="77777777" w:rsidTr="00EA25FA">
        <w:tc>
          <w:tcPr>
            <w:tcW w:w="2802" w:type="dxa"/>
          </w:tcPr>
          <w:p w14:paraId="292C5F0B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Tytuł inicjatywy:</w:t>
            </w:r>
          </w:p>
        </w:tc>
        <w:tc>
          <w:tcPr>
            <w:tcW w:w="6095" w:type="dxa"/>
          </w:tcPr>
          <w:p w14:paraId="2647029D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0D3BFDCE" w14:textId="77777777" w:rsidR="00C00268" w:rsidRPr="00C00268" w:rsidRDefault="00C00268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2F06F3" w:rsidRPr="00C00268" w14:paraId="5D6FF467" w14:textId="77777777" w:rsidTr="00EA25FA">
        <w:tc>
          <w:tcPr>
            <w:tcW w:w="2802" w:type="dxa"/>
          </w:tcPr>
          <w:p w14:paraId="6444892B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Termin realizacji (data lub zakres czasowy):</w:t>
            </w:r>
          </w:p>
        </w:tc>
        <w:tc>
          <w:tcPr>
            <w:tcW w:w="6095" w:type="dxa"/>
          </w:tcPr>
          <w:p w14:paraId="344F334E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2F06F3" w:rsidRPr="00C00268" w14:paraId="08676B9F" w14:textId="77777777" w:rsidTr="00C00268">
        <w:trPr>
          <w:trHeight w:val="530"/>
        </w:trPr>
        <w:tc>
          <w:tcPr>
            <w:tcW w:w="2802" w:type="dxa"/>
          </w:tcPr>
          <w:p w14:paraId="2AFFEEAF" w14:textId="2C12C3DA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Miejsce realizacji</w:t>
            </w:r>
            <w:r w:rsidR="003C476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(+ zgoda na dysponowanie </w:t>
            </w:r>
            <w:proofErr w:type="gramStart"/>
            <w:r w:rsidR="006517E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miejscem</w:t>
            </w:r>
            <w:proofErr w:type="gramEnd"/>
            <w:r w:rsidR="006517E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w którym Inicjatywa Szkolna będzie przeprowadzana </w:t>
            </w:r>
            <w:r w:rsidR="003C476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– jeśli poza terenem szkoły</w:t>
            </w:r>
            <w:proofErr w:type="gramStart"/>
            <w:r w:rsidR="003C476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) </w:t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:</w:t>
            </w:r>
            <w:proofErr w:type="gramEnd"/>
          </w:p>
        </w:tc>
        <w:tc>
          <w:tcPr>
            <w:tcW w:w="6095" w:type="dxa"/>
          </w:tcPr>
          <w:p w14:paraId="37746C31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77C50" w:rsidRPr="00C00268" w14:paraId="05AE689B" w14:textId="77777777" w:rsidTr="006517E8">
        <w:trPr>
          <w:trHeight w:val="900"/>
        </w:trPr>
        <w:tc>
          <w:tcPr>
            <w:tcW w:w="2802" w:type="dxa"/>
          </w:tcPr>
          <w:p w14:paraId="0C5E088A" w14:textId="46E8ACBD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Cel wydarzenia:</w:t>
            </w:r>
          </w:p>
        </w:tc>
        <w:tc>
          <w:tcPr>
            <w:tcW w:w="6095" w:type="dxa"/>
          </w:tcPr>
          <w:p w14:paraId="0E7A5227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77C50" w:rsidRPr="00C00268" w14:paraId="34F5537A" w14:textId="77777777" w:rsidTr="006517E8">
        <w:trPr>
          <w:trHeight w:val="1003"/>
        </w:trPr>
        <w:tc>
          <w:tcPr>
            <w:tcW w:w="2802" w:type="dxa"/>
          </w:tcPr>
          <w:p w14:paraId="606FFC40" w14:textId="06016C8F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Opiekunowie z ramienia szkoły:</w:t>
            </w:r>
          </w:p>
        </w:tc>
        <w:tc>
          <w:tcPr>
            <w:tcW w:w="6095" w:type="dxa"/>
          </w:tcPr>
          <w:p w14:paraId="615F57F4" w14:textId="77777777" w:rsidR="00F77C50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1679DC98" w14:textId="77777777" w:rsidR="00F77C50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7D2C41BA" w14:textId="77777777" w:rsidR="00F77C50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7DE1FDC6" w14:textId="77777777" w:rsidR="00F77C50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432D1E6F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2F06F3" w:rsidRPr="00C00268" w14:paraId="02FA0A56" w14:textId="77777777" w:rsidTr="00EA25FA">
        <w:tc>
          <w:tcPr>
            <w:tcW w:w="2802" w:type="dxa"/>
          </w:tcPr>
          <w:p w14:paraId="029861BF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Przewidywana liczba uczestników (uczniów):</w:t>
            </w:r>
          </w:p>
        </w:tc>
        <w:tc>
          <w:tcPr>
            <w:tcW w:w="6095" w:type="dxa"/>
          </w:tcPr>
          <w:p w14:paraId="2AEA8B98" w14:textId="77777777" w:rsidR="002F06F3" w:rsidRPr="00C00268" w:rsidRDefault="002F06F3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2F06F3" w:rsidRPr="00C00268" w14:paraId="1891317C" w14:textId="77777777" w:rsidTr="00EA25FA">
        <w:tc>
          <w:tcPr>
            <w:tcW w:w="2802" w:type="dxa"/>
          </w:tcPr>
          <w:p w14:paraId="4D6B2DA1" w14:textId="77410099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Szczegółowy opis inicjatywy (planowane działania)</w:t>
            </w:r>
            <w:r w:rsidR="003C476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(max 25</w:t>
            </w:r>
            <w:r w:rsidR="00F77C5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0</w:t>
            </w:r>
            <w:r w:rsidR="003C476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słów</w:t>
            </w:r>
            <w:proofErr w:type="gramStart"/>
            <w:r w:rsidR="003C476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) </w:t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:</w:t>
            </w:r>
            <w:proofErr w:type="gramEnd"/>
          </w:p>
        </w:tc>
        <w:tc>
          <w:tcPr>
            <w:tcW w:w="6095" w:type="dxa"/>
          </w:tcPr>
          <w:p w14:paraId="23C24FA9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lastRenderedPageBreak/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br/>
            </w:r>
          </w:p>
          <w:p w14:paraId="7076CC86" w14:textId="77777777" w:rsidR="00C00268" w:rsidRPr="00C00268" w:rsidRDefault="00C00268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15241ED1" w14:textId="77777777" w:rsidR="002F06F3" w:rsidRPr="00C00268" w:rsidRDefault="00A50285">
      <w:pPr>
        <w:pStyle w:val="Nagwek2"/>
        <w:rPr>
          <w:rFonts w:cstheme="majorHAnsi"/>
          <w:sz w:val="24"/>
          <w:szCs w:val="24"/>
          <w:lang w:val="pl-PL"/>
        </w:rPr>
      </w:pPr>
      <w:r w:rsidRPr="00C00268">
        <w:rPr>
          <w:rFonts w:cstheme="majorHAnsi"/>
          <w:sz w:val="24"/>
          <w:szCs w:val="24"/>
          <w:lang w:val="pl-PL"/>
        </w:rPr>
        <w:lastRenderedPageBreak/>
        <w:t>III. Budżet inicjatywy (maks. 3 000 zł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07"/>
        <w:gridCol w:w="1026"/>
        <w:gridCol w:w="1582"/>
        <w:gridCol w:w="1768"/>
        <w:gridCol w:w="1277"/>
      </w:tblGrid>
      <w:tr w:rsidR="00F77C50" w:rsidRPr="00C00268" w14:paraId="2281157C" w14:textId="77777777" w:rsidTr="00F77C50">
        <w:tc>
          <w:tcPr>
            <w:tcW w:w="605" w:type="dxa"/>
          </w:tcPr>
          <w:p w14:paraId="25BEF751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641" w:type="dxa"/>
          </w:tcPr>
          <w:p w14:paraId="2A22AB87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Nazwa wydatku (materiały/usługi)</w:t>
            </w:r>
          </w:p>
        </w:tc>
        <w:tc>
          <w:tcPr>
            <w:tcW w:w="1241" w:type="dxa"/>
          </w:tcPr>
          <w:p w14:paraId="0F1B305D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627" w:type="dxa"/>
          </w:tcPr>
          <w:p w14:paraId="211B1CDB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Cena jednostkowa (PLN)</w:t>
            </w:r>
          </w:p>
        </w:tc>
        <w:tc>
          <w:tcPr>
            <w:tcW w:w="1101" w:type="dxa"/>
          </w:tcPr>
          <w:p w14:paraId="040B99A8" w14:textId="75DFBA42" w:rsidR="00F77C50" w:rsidRPr="00C00268" w:rsidRDefault="00F77C50">
            <w:pPr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 xml:space="preserve">Proponowany produkt/usługa – link do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str</w:t>
            </w:r>
            <w:proofErr w:type="spellEnd"/>
          </w:p>
        </w:tc>
        <w:tc>
          <w:tcPr>
            <w:tcW w:w="1415" w:type="dxa"/>
          </w:tcPr>
          <w:p w14:paraId="282EB276" w14:textId="1725110B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Wartość brutto (PLN)</w:t>
            </w:r>
          </w:p>
        </w:tc>
      </w:tr>
      <w:tr w:rsidR="00F77C50" w:rsidRPr="00C00268" w14:paraId="16104FB0" w14:textId="77777777" w:rsidTr="00F77C50">
        <w:tc>
          <w:tcPr>
            <w:tcW w:w="605" w:type="dxa"/>
          </w:tcPr>
          <w:p w14:paraId="4D220DDD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641" w:type="dxa"/>
          </w:tcPr>
          <w:p w14:paraId="2E7AACA1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241" w:type="dxa"/>
          </w:tcPr>
          <w:p w14:paraId="333D720F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</w:tcPr>
          <w:p w14:paraId="574D6D8F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101" w:type="dxa"/>
          </w:tcPr>
          <w:p w14:paraId="7CD95AE2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415" w:type="dxa"/>
          </w:tcPr>
          <w:p w14:paraId="5070E50F" w14:textId="4C128085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77C50" w:rsidRPr="00C00268" w14:paraId="3E0E74BE" w14:textId="77777777" w:rsidTr="00F77C50">
        <w:tc>
          <w:tcPr>
            <w:tcW w:w="605" w:type="dxa"/>
          </w:tcPr>
          <w:p w14:paraId="0ACDC13F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2641" w:type="dxa"/>
          </w:tcPr>
          <w:p w14:paraId="127B4B1B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241" w:type="dxa"/>
          </w:tcPr>
          <w:p w14:paraId="1EFD0DA6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</w:tcPr>
          <w:p w14:paraId="6D014DAD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101" w:type="dxa"/>
          </w:tcPr>
          <w:p w14:paraId="154F24F3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415" w:type="dxa"/>
          </w:tcPr>
          <w:p w14:paraId="660DE4C6" w14:textId="398097DF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77C50" w:rsidRPr="00C00268" w14:paraId="18B1143E" w14:textId="77777777" w:rsidTr="00F77C50">
        <w:tc>
          <w:tcPr>
            <w:tcW w:w="605" w:type="dxa"/>
          </w:tcPr>
          <w:p w14:paraId="4BA17DAE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2641" w:type="dxa"/>
          </w:tcPr>
          <w:p w14:paraId="0D5F6231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241" w:type="dxa"/>
          </w:tcPr>
          <w:p w14:paraId="1F46AD72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</w:tcPr>
          <w:p w14:paraId="7578B85E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101" w:type="dxa"/>
          </w:tcPr>
          <w:p w14:paraId="4BD2A19A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415" w:type="dxa"/>
          </w:tcPr>
          <w:p w14:paraId="3345D2B4" w14:textId="18493713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77C50" w:rsidRPr="00C00268" w14:paraId="7ECBCEDB" w14:textId="77777777" w:rsidTr="00F77C50">
        <w:tc>
          <w:tcPr>
            <w:tcW w:w="605" w:type="dxa"/>
          </w:tcPr>
          <w:p w14:paraId="5C6241A0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2641" w:type="dxa"/>
          </w:tcPr>
          <w:p w14:paraId="407C6C52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241" w:type="dxa"/>
          </w:tcPr>
          <w:p w14:paraId="00544D6D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</w:tcPr>
          <w:p w14:paraId="3D2AF496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101" w:type="dxa"/>
          </w:tcPr>
          <w:p w14:paraId="76B73AC3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415" w:type="dxa"/>
          </w:tcPr>
          <w:p w14:paraId="33F5FBDB" w14:textId="6A8E78A5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77C50" w:rsidRPr="00C00268" w14:paraId="55435E83" w14:textId="77777777" w:rsidTr="00F77C50">
        <w:tc>
          <w:tcPr>
            <w:tcW w:w="605" w:type="dxa"/>
          </w:tcPr>
          <w:p w14:paraId="6BCBA0A4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5</w:t>
            </w:r>
          </w:p>
        </w:tc>
        <w:tc>
          <w:tcPr>
            <w:tcW w:w="2641" w:type="dxa"/>
          </w:tcPr>
          <w:p w14:paraId="7DDEA1CB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241" w:type="dxa"/>
          </w:tcPr>
          <w:p w14:paraId="60F1F071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</w:tcPr>
          <w:p w14:paraId="3CA1F718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101" w:type="dxa"/>
          </w:tcPr>
          <w:p w14:paraId="00334F31" w14:textId="77777777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1415" w:type="dxa"/>
          </w:tcPr>
          <w:p w14:paraId="2C91179B" w14:textId="6E564F76" w:rsidR="00F77C50" w:rsidRPr="00C00268" w:rsidRDefault="00F77C50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148DB331" w14:textId="77777777" w:rsidR="002F06F3" w:rsidRPr="00C00268" w:rsidRDefault="00A50285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>Łączna wartość budżetu: ................. PLN (nie więcej niż 3 000 zł brutto)</w:t>
      </w:r>
    </w:p>
    <w:p w14:paraId="1B200BFC" w14:textId="77777777" w:rsidR="002F06F3" w:rsidRPr="00C00268" w:rsidRDefault="00A50285">
      <w:pPr>
        <w:pStyle w:val="Nagwek2"/>
        <w:rPr>
          <w:rFonts w:cstheme="majorHAnsi"/>
          <w:sz w:val="24"/>
          <w:szCs w:val="24"/>
          <w:lang w:val="pl-PL"/>
        </w:rPr>
      </w:pPr>
      <w:r w:rsidRPr="00C00268">
        <w:rPr>
          <w:rFonts w:cstheme="majorHAnsi"/>
          <w:sz w:val="24"/>
          <w:szCs w:val="24"/>
          <w:lang w:val="pl-PL"/>
        </w:rPr>
        <w:t>IV. Zgody i podpisy</w:t>
      </w:r>
    </w:p>
    <w:p w14:paraId="37788A54" w14:textId="77777777" w:rsidR="002F06F3" w:rsidRPr="00C00268" w:rsidRDefault="00A50285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 xml:space="preserve">1. Oświadczam, że zapoznałam/zapoznałem się z Regulaminem Inicjatyw Szkolnych </w:t>
      </w:r>
      <w:r w:rsidR="00C00268" w:rsidRPr="00C00268">
        <w:rPr>
          <w:rFonts w:asciiTheme="majorHAnsi" w:hAnsiTheme="majorHAnsi" w:cstheme="majorHAnsi"/>
          <w:sz w:val="24"/>
          <w:szCs w:val="24"/>
          <w:lang w:val="pl-PL"/>
        </w:rPr>
        <w:br/>
      </w:r>
      <w:r w:rsidRPr="00C00268">
        <w:rPr>
          <w:rFonts w:asciiTheme="majorHAnsi" w:hAnsiTheme="majorHAnsi" w:cstheme="majorHAnsi"/>
          <w:sz w:val="24"/>
          <w:szCs w:val="24"/>
          <w:lang w:val="pl-PL"/>
        </w:rPr>
        <w:t>i akceptuję jego postanowienia.</w:t>
      </w:r>
    </w:p>
    <w:p w14:paraId="265F92CE" w14:textId="77777777" w:rsidR="002F06F3" w:rsidRPr="00C00268" w:rsidRDefault="00A50285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 xml:space="preserve">2. Oświadczam, że szkoła dysponuje niezbędnymi zgodami rodziców/opiekunów prawnych uczniów niepełnoletnich oraz uczniów pełnoletnich na udział w kampanii </w:t>
      </w:r>
      <w:r w:rsidR="00C00268" w:rsidRPr="00C00268">
        <w:rPr>
          <w:rFonts w:asciiTheme="majorHAnsi" w:hAnsiTheme="majorHAnsi" w:cstheme="majorHAnsi"/>
          <w:sz w:val="24"/>
          <w:szCs w:val="24"/>
          <w:lang w:val="pl-PL"/>
        </w:rPr>
        <w:br/>
      </w:r>
      <w:r w:rsidRPr="00C00268">
        <w:rPr>
          <w:rFonts w:asciiTheme="majorHAnsi" w:hAnsiTheme="majorHAnsi" w:cstheme="majorHAnsi"/>
          <w:sz w:val="24"/>
          <w:szCs w:val="24"/>
          <w:lang w:val="pl-PL"/>
        </w:rPr>
        <w:t>i wykorzystanie wizerunku, zgodnie z załączoną klauzulą RODO.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F06F3" w:rsidRPr="00C00268" w14:paraId="5A90D8B0" w14:textId="77777777">
        <w:tc>
          <w:tcPr>
            <w:tcW w:w="4320" w:type="dxa"/>
          </w:tcPr>
          <w:p w14:paraId="3B8FBDF4" w14:textId="77777777" w:rsidR="00C00268" w:rsidRPr="00C00268" w:rsidRDefault="00C00268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147720AC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.................................................................</w:t>
            </w:r>
          </w:p>
        </w:tc>
        <w:tc>
          <w:tcPr>
            <w:tcW w:w="4320" w:type="dxa"/>
          </w:tcPr>
          <w:p w14:paraId="392D1098" w14:textId="77777777" w:rsidR="00C00268" w:rsidRPr="00C00268" w:rsidRDefault="00C00268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10E27435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.................................................................</w:t>
            </w:r>
          </w:p>
        </w:tc>
      </w:tr>
      <w:tr w:rsidR="002F06F3" w:rsidRPr="00C00268" w14:paraId="2C72FA72" w14:textId="77777777">
        <w:tc>
          <w:tcPr>
            <w:tcW w:w="4320" w:type="dxa"/>
          </w:tcPr>
          <w:p w14:paraId="01D5C410" w14:textId="77777777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(podpis Koordynatora lub nauczyciela przygotowującego zgłoszenie)</w:t>
            </w:r>
          </w:p>
        </w:tc>
        <w:tc>
          <w:tcPr>
            <w:tcW w:w="4320" w:type="dxa"/>
          </w:tcPr>
          <w:p w14:paraId="00CF516A" w14:textId="41F9982A" w:rsidR="002F06F3" w:rsidRPr="00C00268" w:rsidRDefault="00A50285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C00268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podpis Dyrektora szkoły </w:t>
            </w:r>
          </w:p>
        </w:tc>
      </w:tr>
    </w:tbl>
    <w:p w14:paraId="51FEB4F5" w14:textId="77777777" w:rsidR="00EA25FA" w:rsidRPr="00C00268" w:rsidRDefault="00EA25FA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337107FD" w14:textId="77777777" w:rsidR="002F06F3" w:rsidRPr="00C00268" w:rsidRDefault="00A50285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00268">
        <w:rPr>
          <w:rFonts w:asciiTheme="majorHAnsi" w:hAnsiTheme="majorHAnsi" w:cstheme="majorHAnsi"/>
          <w:sz w:val="24"/>
          <w:szCs w:val="24"/>
          <w:lang w:val="pl-PL"/>
        </w:rPr>
        <w:t>Data: .................................................................</w:t>
      </w:r>
    </w:p>
    <w:sectPr w:rsidR="002F06F3" w:rsidRPr="00C00268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9ACC" w14:textId="77777777" w:rsidR="00CD06B2" w:rsidRDefault="00CD06B2" w:rsidP="00705904">
      <w:pPr>
        <w:spacing w:after="0" w:line="240" w:lineRule="auto"/>
      </w:pPr>
      <w:r>
        <w:separator/>
      </w:r>
    </w:p>
  </w:endnote>
  <w:endnote w:type="continuationSeparator" w:id="0">
    <w:p w14:paraId="74F9ED18" w14:textId="77777777" w:rsidR="00CD06B2" w:rsidRDefault="00CD06B2" w:rsidP="0070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CA21" w14:textId="77777777" w:rsidR="006517E8" w:rsidRDefault="00651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BBE7" w14:textId="6FE9D78A" w:rsidR="00705904" w:rsidRDefault="00C00268" w:rsidP="00C00268">
    <w:pPr>
      <w:pStyle w:val="Stopka"/>
    </w:pPr>
    <w:r>
      <w:rPr>
        <w:noProof/>
        <w:lang w:val="pl-PL" w:eastAsia="pl-PL"/>
      </w:rPr>
      <w:drawing>
        <wp:inline distT="0" distB="0" distL="0" distR="0" wp14:anchorId="4830CEB2" wp14:editId="13764FEB">
          <wp:extent cx="1554480" cy="554990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3CE4A843" wp14:editId="2B17ED87">
          <wp:simplePos x="0" y="0"/>
          <wp:positionH relativeFrom="column">
            <wp:posOffset>1788795</wp:posOffset>
          </wp:positionH>
          <wp:positionV relativeFrom="paragraph">
            <wp:posOffset>90170</wp:posOffset>
          </wp:positionV>
          <wp:extent cx="2646045" cy="5975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t xml:space="preserve">                                                                      </w:t>
    </w:r>
    <w:r w:rsidR="00705904" w:rsidRPr="00705904">
      <w:rPr>
        <w:noProof/>
        <w:lang w:val="pl-PL"/>
      </w:rPr>
      <mc:AlternateContent>
        <mc:Choice Requires="wps">
          <w:drawing>
            <wp:inline distT="0" distB="0" distL="0" distR="0" wp14:anchorId="5000300E" wp14:editId="32406506">
              <wp:extent cx="304800" cy="304800"/>
              <wp:effectExtent l="0" t="0" r="0" b="0"/>
              <wp:docPr id="3" name="Prostokąt 3" descr="https://poczta.iq.pl/?_task=mail&amp;_mbox=INBOX&amp;_uid=2011&amp;_part=3&amp;_action=get&amp;_extwin=1&amp;_framed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222842" id="Prostokąt 3" o:spid="_x0000_s1026" alt="https://poczta.iq.pl/?_task=mail&amp;_mbox=INBOX&amp;_uid=2011&amp;_part=3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FTPIQXAwAAVwYAAA4AAAAAAAAAAAAAAAAALgIAAGRy&#10;cy9lMm9Eb2MueG1sUEsBAi0AFAAGAAgAAAAhAEyg6SzYAAAAAwEAAA8AAAAAAAAAAAAAAAAAcQUA&#10;AGRycy9kb3ducmV2LnhtbFBLBQYAAAAABAAEAPMAAAB2BgAAAAA=&#10;" filled="f" stroked="f">
              <o:lock v:ext="edit" aspectratio="t"/>
              <w10:anchorlock/>
            </v:rect>
          </w:pict>
        </mc:Fallback>
      </mc:AlternateContent>
    </w:r>
    <w:r w:rsidR="00705904" w:rsidRPr="00705904">
      <w:rPr>
        <w:noProof/>
        <w:lang w:val="pl-PL"/>
      </w:rPr>
      <mc:AlternateContent>
        <mc:Choice Requires="wps">
          <w:drawing>
            <wp:inline distT="0" distB="0" distL="0" distR="0" wp14:anchorId="6B706C25" wp14:editId="52F1C6E5">
              <wp:extent cx="304800" cy="304800"/>
              <wp:effectExtent l="0" t="0" r="0" b="0"/>
              <wp:docPr id="4" name="Prostokąt 4" descr="https://poczta.iq.pl/?_task=mail&amp;_mbox=INBOX&amp;_uid=2011&amp;_part=3&amp;_action=get&amp;_extwin=1&amp;_framed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4CDCDF" id="Prostokąt 4" o:spid="_x0000_s1026" alt="https://poczta.iq.pl/?_task=mail&amp;_mbox=INBOX&amp;_uid=2011&amp;_part=3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ZysMEXAwAAVwYAAA4AAAAAAAAAAAAAAAAALgIAAGRy&#10;cy9lMm9Eb2MueG1sUEsBAi0AFAAGAAgAAAAhAEyg6SzYAAAAAwEAAA8AAAAAAAAAAAAAAAAAcQUA&#10;AGRycy9kb3ducmV2LnhtbFBLBQYAAAAABAAEAPMAAAB2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pl-PL" w:eastAsia="pl-PL"/>
      </w:rPr>
      <w:t xml:space="preserve">                 </w:t>
    </w:r>
    <w:r>
      <w:rPr>
        <w:noProof/>
        <w:lang w:val="pl-PL" w:eastAsia="pl-PL"/>
      </w:rPr>
      <w:drawing>
        <wp:inline distT="0" distB="0" distL="0" distR="0" wp14:anchorId="206817FC" wp14:editId="546CDB63">
          <wp:extent cx="585470" cy="475615"/>
          <wp:effectExtent l="0" t="0" r="508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2457" w14:textId="77777777" w:rsidR="006517E8" w:rsidRDefault="0065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4421" w14:textId="77777777" w:rsidR="00CD06B2" w:rsidRDefault="00CD06B2" w:rsidP="00705904">
      <w:pPr>
        <w:spacing w:after="0" w:line="240" w:lineRule="auto"/>
      </w:pPr>
      <w:r>
        <w:separator/>
      </w:r>
    </w:p>
  </w:footnote>
  <w:footnote w:type="continuationSeparator" w:id="0">
    <w:p w14:paraId="4A21FB09" w14:textId="77777777" w:rsidR="00CD06B2" w:rsidRDefault="00CD06B2" w:rsidP="0070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B774" w14:textId="77777777" w:rsidR="006517E8" w:rsidRDefault="00651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771311"/>
      <w:docPartObj>
        <w:docPartGallery w:val="Page Numbers (Margins)"/>
        <w:docPartUnique/>
      </w:docPartObj>
    </w:sdtPr>
    <w:sdtEndPr/>
    <w:sdtContent>
      <w:p w14:paraId="6FAD34BE" w14:textId="208556A9" w:rsidR="006517E8" w:rsidRDefault="006517E8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F4DDFFF" wp14:editId="11E2E8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259033717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03F7" w14:textId="77777777" w:rsidR="006517E8" w:rsidRPr="006517E8" w:rsidRDefault="006517E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r w:rsidRPr="006517E8">
                                <w:rPr>
                                  <w:rFonts w:asciiTheme="majorHAnsi" w:eastAsiaTheme="majorEastAsia" w:hAnsiTheme="majorHAnsi" w:cstheme="majorBidi"/>
                                  <w:sz w:val="14"/>
                                  <w:szCs w:val="14"/>
                                  <w:lang w:val="pl-PL"/>
                                </w:rPr>
                                <w:t>Strona</w:t>
                              </w:r>
                              <w:r w:rsidRPr="006517E8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6517E8">
                                <w:rPr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Pr="006517E8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6517E8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  <w:lang w:val="pl-PL"/>
                                </w:rPr>
                                <w:t>2</w:t>
                              </w:r>
                              <w:r w:rsidRPr="006517E8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4DDFFF"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99703F7" w14:textId="77777777" w:rsidR="006517E8" w:rsidRPr="006517E8" w:rsidRDefault="006517E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6517E8">
                          <w:rPr>
                            <w:rFonts w:asciiTheme="majorHAnsi" w:eastAsiaTheme="majorEastAsia" w:hAnsiTheme="majorHAnsi" w:cstheme="majorBidi"/>
                            <w:sz w:val="14"/>
                            <w:szCs w:val="14"/>
                            <w:lang w:val="pl-PL"/>
                          </w:rPr>
                          <w:t>Strona</w:t>
                        </w:r>
                        <w:r w:rsidRPr="006517E8">
                          <w:rPr>
                            <w:rFonts w:cs="Times New Roman"/>
                            <w:sz w:val="14"/>
                            <w:szCs w:val="14"/>
                          </w:rPr>
                          <w:fldChar w:fldCharType="begin"/>
                        </w:r>
                        <w:r w:rsidRPr="006517E8">
                          <w:rPr>
                            <w:sz w:val="14"/>
                            <w:szCs w:val="14"/>
                          </w:rPr>
                          <w:instrText>PAGE    \* MERGEFORMAT</w:instrText>
                        </w:r>
                        <w:r w:rsidRPr="006517E8">
                          <w:rPr>
                            <w:rFonts w:cs="Times New Roman"/>
                            <w:sz w:val="14"/>
                            <w:szCs w:val="14"/>
                          </w:rPr>
                          <w:fldChar w:fldCharType="separate"/>
                        </w:r>
                        <w:r w:rsidRPr="006517E8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  <w:lang w:val="pl-PL"/>
                          </w:rPr>
                          <w:t>2</w:t>
                        </w:r>
                        <w:r w:rsidRPr="006517E8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BE3C" w14:textId="77777777" w:rsidR="006517E8" w:rsidRDefault="00651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5494833">
    <w:abstractNumId w:val="8"/>
  </w:num>
  <w:num w:numId="2" w16cid:durableId="1965843693">
    <w:abstractNumId w:val="6"/>
  </w:num>
  <w:num w:numId="3" w16cid:durableId="700396634">
    <w:abstractNumId w:val="5"/>
  </w:num>
  <w:num w:numId="4" w16cid:durableId="1845826460">
    <w:abstractNumId w:val="4"/>
  </w:num>
  <w:num w:numId="5" w16cid:durableId="673726294">
    <w:abstractNumId w:val="7"/>
  </w:num>
  <w:num w:numId="6" w16cid:durableId="249824052">
    <w:abstractNumId w:val="3"/>
  </w:num>
  <w:num w:numId="7" w16cid:durableId="1529173442">
    <w:abstractNumId w:val="2"/>
  </w:num>
  <w:num w:numId="8" w16cid:durableId="1246306598">
    <w:abstractNumId w:val="1"/>
  </w:num>
  <w:num w:numId="9" w16cid:durableId="8230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4FCF"/>
    <w:rsid w:val="002366E1"/>
    <w:rsid w:val="0029639D"/>
    <w:rsid w:val="002F06F3"/>
    <w:rsid w:val="00326F90"/>
    <w:rsid w:val="003C4760"/>
    <w:rsid w:val="006517E8"/>
    <w:rsid w:val="00676597"/>
    <w:rsid w:val="00705904"/>
    <w:rsid w:val="007B76A4"/>
    <w:rsid w:val="00A50285"/>
    <w:rsid w:val="00AA1D8D"/>
    <w:rsid w:val="00B47730"/>
    <w:rsid w:val="00BF21DB"/>
    <w:rsid w:val="00C00268"/>
    <w:rsid w:val="00CB0664"/>
    <w:rsid w:val="00CC6BFB"/>
    <w:rsid w:val="00CD06B2"/>
    <w:rsid w:val="00DE472B"/>
    <w:rsid w:val="00EA25FA"/>
    <w:rsid w:val="00F77C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F95EC"/>
  <w14:defaultImageDpi w14:val="300"/>
  <w15:docId w15:val="{363B4B00-F237-49A6-8B9C-3A5301F0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50A23-25A7-472E-AD8C-00F4B73F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4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Dominika Godlewska</cp:lastModifiedBy>
  <cp:revision>2</cp:revision>
  <dcterms:created xsi:type="dcterms:W3CDTF">2025-10-01T11:47:00Z</dcterms:created>
  <dcterms:modified xsi:type="dcterms:W3CDTF">2025-10-01T11:47:00Z</dcterms:modified>
  <cp:category/>
</cp:coreProperties>
</file>